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4"/>
        <w:gridCol w:w="477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Ячигина</w:t>
      </w:r>
      <w:r>
        <w:rPr>
          <w:rFonts w:ascii="Times New Roman" w:eastAsia="Times New Roman" w:hAnsi="Times New Roman" w:cs="Times New Roman"/>
        </w:rPr>
        <w:t xml:space="preserve"> Федора Георгиевича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19.03.2025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Ячигин</w:t>
      </w:r>
      <w:r>
        <w:rPr>
          <w:rFonts w:ascii="Times New Roman" w:eastAsia="Times New Roman" w:hAnsi="Times New Roman" w:cs="Times New Roman"/>
        </w:rPr>
        <w:t xml:space="preserve"> Ф.Г.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Калинина</w:t>
      </w:r>
      <w:r>
        <w:rPr>
          <w:rFonts w:ascii="Times New Roman" w:eastAsia="Times New Roman" w:hAnsi="Times New Roman" w:cs="Times New Roman"/>
        </w:rPr>
        <w:t>, д.65А кв.7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86384550/9412 от 11.12.2024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ст.20.1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Ячигин</w:t>
      </w:r>
      <w:r>
        <w:rPr>
          <w:rFonts w:ascii="Times New Roman" w:eastAsia="Times New Roman" w:hAnsi="Times New Roman" w:cs="Times New Roman"/>
        </w:rPr>
        <w:t xml:space="preserve"> Ф.Г.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Ячигина</w:t>
      </w:r>
      <w:r>
        <w:rPr>
          <w:rFonts w:ascii="Times New Roman" w:eastAsia="Times New Roman" w:hAnsi="Times New Roman" w:cs="Times New Roman"/>
        </w:rPr>
        <w:t xml:space="preserve"> Ф.Г.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11.12.2024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Ячигин</w:t>
      </w:r>
      <w:r>
        <w:rPr>
          <w:rFonts w:ascii="Times New Roman" w:eastAsia="Times New Roman" w:hAnsi="Times New Roman" w:cs="Times New Roman"/>
        </w:rPr>
        <w:t xml:space="preserve"> Ф.Г.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ст.20.1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86384550/9412 от 11.12.2024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17.01.2025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Ячигин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Ф.Г.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</w:rPr>
        <w:t>383318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05.06.2025</w:t>
      </w:r>
      <w:r>
        <w:rPr>
          <w:rFonts w:ascii="Times New Roman" w:eastAsia="Times New Roman" w:hAnsi="Times New Roman" w:cs="Times New Roman"/>
        </w:rPr>
        <w:t>; копией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86384550/9412 от 11.12.2024</w:t>
      </w:r>
      <w:r>
        <w:rPr>
          <w:rFonts w:ascii="Times New Roman" w:eastAsia="Times New Roman" w:hAnsi="Times New Roman" w:cs="Times New Roman"/>
        </w:rPr>
        <w:t xml:space="preserve">, рапортом ОР ППСП МОМВД России «Ханты-Мансийский» </w:t>
      </w:r>
      <w:r>
        <w:rPr>
          <w:rFonts w:ascii="Times New Roman" w:eastAsia="Times New Roman" w:hAnsi="Times New Roman" w:cs="Times New Roman"/>
        </w:rPr>
        <w:t>Ахтямовой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05.06.2025</w:t>
      </w:r>
      <w:r>
        <w:rPr>
          <w:rFonts w:ascii="Times New Roman" w:eastAsia="Times New Roman" w:hAnsi="Times New Roman" w:cs="Times New Roman"/>
        </w:rPr>
        <w:t xml:space="preserve">, объяснениями </w:t>
      </w:r>
      <w:r>
        <w:rPr>
          <w:rFonts w:ascii="Times New Roman" w:eastAsia="Times New Roman" w:hAnsi="Times New Roman" w:cs="Times New Roman"/>
        </w:rPr>
        <w:t>Ячигина</w:t>
      </w:r>
      <w:r>
        <w:rPr>
          <w:rFonts w:ascii="Times New Roman" w:eastAsia="Times New Roman" w:hAnsi="Times New Roman" w:cs="Times New Roman"/>
        </w:rPr>
        <w:t xml:space="preserve"> Ф.Г.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Ячигин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Ф.Г.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Ячигин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Ф.Г.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Ячигина</w:t>
      </w:r>
      <w:r>
        <w:rPr>
          <w:rFonts w:ascii="Times New Roman" w:eastAsia="Times New Roman" w:hAnsi="Times New Roman" w:cs="Times New Roman"/>
        </w:rPr>
        <w:t xml:space="preserve"> Федора Георгиевича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0412365400725014262520142.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7">
    <w:name w:val="cat-UserDefined grp-30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